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9321F" w14:textId="47EFDC54" w:rsidR="006D1965" w:rsidRDefault="009113F0">
      <w:pPr>
        <w:pStyle w:val="Title"/>
      </w:pPr>
      <w:r>
        <w:br/>
      </w:r>
      <w:r>
        <w:rPr>
          <w:rFonts w:ascii="Segoe UI" w:eastAsia="Times New Roman" w:hAnsi="Segoe UI" w:cs="Segoe UI"/>
          <w:b/>
          <w:bCs/>
          <w:noProof/>
          <w:color w:val="424242"/>
          <w:kern w:val="0"/>
          <w:sz w:val="30"/>
          <w:szCs w:val="30"/>
        </w:rPr>
        <w:drawing>
          <wp:anchor distT="0" distB="0" distL="114300" distR="114300" simplePos="0" relativeHeight="251659264" behindDoc="0" locked="0" layoutInCell="1" allowOverlap="1" wp14:anchorId="1BB136A4" wp14:editId="7178F22F">
            <wp:simplePos x="0" y="0"/>
            <wp:positionH relativeFrom="column">
              <wp:posOffset>-180975</wp:posOffset>
            </wp:positionH>
            <wp:positionV relativeFrom="paragraph">
              <wp:posOffset>-777240</wp:posOffset>
            </wp:positionV>
            <wp:extent cx="1337310" cy="975360"/>
            <wp:effectExtent l="0" t="0" r="0" b="0"/>
            <wp:wrapNone/>
            <wp:docPr id="1512014561" name="Picture 1" descr="A logo for a wheel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14561" name="Picture 1" descr="A logo for a wheelchair&#10;&#10;AI-generated content may be incorrect."/>
                    <pic:cNvPicPr/>
                  </pic:nvPicPr>
                  <pic:blipFill rotWithShape="1">
                    <a:blip r:embed="rId6" cstate="print">
                      <a:extLst>
                        <a:ext uri="{28A0092B-C50C-407E-A947-70E740481C1C}">
                          <a14:useLocalDpi xmlns:a14="http://schemas.microsoft.com/office/drawing/2010/main" val="0"/>
                        </a:ext>
                      </a:extLst>
                    </a:blip>
                    <a:srcRect t="13540" b="13518"/>
                    <a:stretch>
                      <a:fillRect/>
                    </a:stretch>
                  </pic:blipFill>
                  <pic:spPr bwMode="auto">
                    <a:xfrm>
                      <a:off x="0" y="0"/>
                      <a:ext cx="1337310"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egoe UI" w:eastAsia="Times New Roman" w:hAnsi="Segoe UI" w:cs="Segoe UI"/>
          <w:b/>
          <w:bCs/>
          <w:noProof/>
          <w:color w:val="424242"/>
          <w:kern w:val="0"/>
          <w:sz w:val="30"/>
          <w:szCs w:val="30"/>
        </w:rPr>
        <w:drawing>
          <wp:anchor distT="0" distB="0" distL="114300" distR="114300" simplePos="0" relativeHeight="251660288" behindDoc="0" locked="0" layoutInCell="1" allowOverlap="1" wp14:anchorId="61FC0404" wp14:editId="02FE5113">
            <wp:simplePos x="0" y="0"/>
            <wp:positionH relativeFrom="column">
              <wp:posOffset>3671792</wp:posOffset>
            </wp:positionH>
            <wp:positionV relativeFrom="paragraph">
              <wp:posOffset>-903767</wp:posOffset>
            </wp:positionV>
            <wp:extent cx="2399453" cy="1186145"/>
            <wp:effectExtent l="0" t="0" r="1270" b="0"/>
            <wp:wrapNone/>
            <wp:docPr id="1848856738"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56738" name="Picture 2" descr="A logo for a company&#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399453" cy="1186145"/>
                    </a:xfrm>
                    <a:prstGeom prst="rect">
                      <a:avLst/>
                    </a:prstGeom>
                  </pic:spPr>
                </pic:pic>
              </a:graphicData>
            </a:graphic>
            <wp14:sizeRelH relativeFrom="margin">
              <wp14:pctWidth>0</wp14:pctWidth>
            </wp14:sizeRelH>
            <wp14:sizeRelV relativeFrom="margin">
              <wp14:pctHeight>0</wp14:pctHeight>
            </wp14:sizeRelV>
          </wp:anchor>
        </w:drawing>
      </w:r>
      <w:r w:rsidR="00052009">
        <w:t>Strategic Alliance Advisory Committee Nomination Form</w:t>
      </w:r>
    </w:p>
    <w:p w14:paraId="0974A4F2" w14:textId="77777777" w:rsidR="006D1965" w:rsidRDefault="00052009" w:rsidP="009113F0">
      <w:pPr>
        <w:pStyle w:val="IntenseQuote"/>
        <w:jc w:val="center"/>
      </w:pPr>
      <w:r>
        <w:t>The Phoenix Residence, Inc. &amp; Phoenix Service Corporation</w:t>
      </w:r>
    </w:p>
    <w:p w14:paraId="5AE8934B" w14:textId="77777777" w:rsidR="006D1965" w:rsidRDefault="00052009">
      <w:r>
        <w:t>Thank you for your interest in serving as a volunteer on the Strategic Alliance Advisory Committee. This committee supports both nonprofit organizations in evaluating and pursuing strategic partnerships and collaborations to advance our mission of supporting individuals with disabilities and mental health challenges.</w:t>
      </w:r>
      <w:r>
        <w:br/>
      </w:r>
      <w:r>
        <w:br/>
        <w:t>Please complete the form below and return it to the Nominating Committee for consideration.</w:t>
      </w:r>
    </w:p>
    <w:p w14:paraId="27678F5C" w14:textId="77777777" w:rsidR="006D1965" w:rsidRDefault="00052009">
      <w:pPr>
        <w:pStyle w:val="Heading1"/>
      </w:pPr>
      <w:r>
        <w:t>Nominee Information</w:t>
      </w:r>
    </w:p>
    <w:p w14:paraId="4AF375D1" w14:textId="77777777" w:rsidR="006D1965" w:rsidRDefault="00052009">
      <w:pPr>
        <w:pStyle w:val="ListBullet"/>
      </w:pPr>
      <w:r>
        <w:t>Full Name:</w:t>
      </w:r>
    </w:p>
    <w:p w14:paraId="78FBB202" w14:textId="77777777" w:rsidR="006D1965" w:rsidRDefault="00052009">
      <w:pPr>
        <w:pStyle w:val="ListBullet"/>
      </w:pPr>
      <w:r>
        <w:t>Address:</w:t>
      </w:r>
    </w:p>
    <w:p w14:paraId="6AE8E3D2" w14:textId="77777777" w:rsidR="006D1965" w:rsidRDefault="00052009">
      <w:pPr>
        <w:pStyle w:val="ListBullet"/>
      </w:pPr>
      <w:r>
        <w:t>City/State/Zip:</w:t>
      </w:r>
    </w:p>
    <w:p w14:paraId="0378DB1D" w14:textId="77777777" w:rsidR="006D1965" w:rsidRDefault="00052009">
      <w:pPr>
        <w:pStyle w:val="ListBullet"/>
      </w:pPr>
      <w:r>
        <w:t>Day Phone:</w:t>
      </w:r>
    </w:p>
    <w:p w14:paraId="4E7AA9B2" w14:textId="77777777" w:rsidR="006D1965" w:rsidRDefault="00052009">
      <w:pPr>
        <w:pStyle w:val="ListBullet"/>
      </w:pPr>
      <w:r>
        <w:t>Evening Phone:</w:t>
      </w:r>
    </w:p>
    <w:p w14:paraId="52CCFA6A" w14:textId="77777777" w:rsidR="006D1965" w:rsidRDefault="00052009">
      <w:pPr>
        <w:pStyle w:val="ListBullet"/>
      </w:pPr>
      <w:r>
        <w:t>Email:</w:t>
      </w:r>
    </w:p>
    <w:p w14:paraId="1CAF8BCD" w14:textId="77777777" w:rsidR="006D1965" w:rsidRDefault="00052009">
      <w:pPr>
        <w:pStyle w:val="ListBullet"/>
      </w:pPr>
      <w:r>
        <w:t>Current Employer/Organization (if applicable):</w:t>
      </w:r>
    </w:p>
    <w:p w14:paraId="15930267" w14:textId="77777777" w:rsidR="006D1965" w:rsidRDefault="00052009">
      <w:pPr>
        <w:pStyle w:val="ListBullet"/>
      </w:pPr>
      <w:r>
        <w:t>Title/Position:</w:t>
      </w:r>
    </w:p>
    <w:p w14:paraId="43CFF578" w14:textId="77777777" w:rsidR="006D1965" w:rsidRDefault="00052009">
      <w:pPr>
        <w:pStyle w:val="ListBullet"/>
      </w:pPr>
      <w:r>
        <w:t>Type of Business/Organization:</w:t>
      </w:r>
    </w:p>
    <w:p w14:paraId="1C08E472" w14:textId="77777777" w:rsidR="006D1965" w:rsidRDefault="00052009">
      <w:pPr>
        <w:pStyle w:val="Heading1"/>
      </w:pPr>
      <w:r>
        <w:t>Relevant Professional and Personal Experience</w:t>
      </w:r>
    </w:p>
    <w:p w14:paraId="1C30B9D1" w14:textId="77777777" w:rsidR="006D1965" w:rsidRDefault="00052009">
      <w:pPr>
        <w:pStyle w:val="ListBullet"/>
      </w:pPr>
      <w:r>
        <w:t>Please check all that apply:</w:t>
      </w:r>
    </w:p>
    <w:p w14:paraId="14553695" w14:textId="77777777" w:rsidR="006D1965" w:rsidRDefault="00052009">
      <w:pPr>
        <w:pStyle w:val="ListBullet"/>
      </w:pPr>
      <w:r>
        <w:t>☐ Nonprofit or Business Leadership</w:t>
      </w:r>
    </w:p>
    <w:p w14:paraId="241BB9B0" w14:textId="77777777" w:rsidR="006D1965" w:rsidRDefault="00052009">
      <w:pPr>
        <w:pStyle w:val="ListBullet"/>
      </w:pPr>
      <w:r>
        <w:t>☐ Legal Experience in Mergers &amp; Acquisitions or Corporate Transactions</w:t>
      </w:r>
    </w:p>
    <w:p w14:paraId="56AF5A52" w14:textId="77777777" w:rsidR="006D1965" w:rsidRDefault="00052009">
      <w:pPr>
        <w:pStyle w:val="ListBullet"/>
      </w:pPr>
      <w:r>
        <w:t>☐ Finance/Accounting (e.g., CPA) or Business Transitions</w:t>
      </w:r>
    </w:p>
    <w:p w14:paraId="2028DD46" w14:textId="77777777" w:rsidR="006D1965" w:rsidRDefault="00052009">
      <w:pPr>
        <w:pStyle w:val="ListBullet"/>
      </w:pPr>
      <w:r>
        <w:t>☐ Experience with Affiliation Agreements</w:t>
      </w:r>
    </w:p>
    <w:p w14:paraId="5ABD85F8" w14:textId="77777777" w:rsidR="006D1965" w:rsidRDefault="00052009">
      <w:pPr>
        <w:pStyle w:val="ListBullet"/>
      </w:pPr>
      <w:r>
        <w:t>☐ Strategic Planning or Organizational Change</w:t>
      </w:r>
    </w:p>
    <w:p w14:paraId="33C95622" w14:textId="77777777" w:rsidR="006D1965" w:rsidRDefault="00052009">
      <w:pPr>
        <w:pStyle w:val="ListBullet"/>
      </w:pPr>
      <w:r>
        <w:t>☐ Change Communication / Public Relations</w:t>
      </w:r>
    </w:p>
    <w:p w14:paraId="4DFA246D" w14:textId="0FFF89CF" w:rsidR="006D1965" w:rsidRDefault="00052009">
      <w:r>
        <w:t>Please provide a brief summary of your relevant experience:</w:t>
      </w:r>
      <w:r w:rsidR="009113F0">
        <w:br/>
      </w:r>
      <w:r>
        <w:br/>
        <w:t>________________________________________________________________________________</w:t>
      </w:r>
    </w:p>
    <w:p w14:paraId="6E282732" w14:textId="2B3E11AA" w:rsidR="009113F0" w:rsidRDefault="009113F0">
      <w:pPr>
        <w:pStyle w:val="Heading1"/>
      </w:pPr>
      <w:r>
        <w:rPr>
          <w:rFonts w:ascii="Segoe UI" w:eastAsia="Times New Roman" w:hAnsi="Segoe UI" w:cs="Segoe UI"/>
          <w:b w:val="0"/>
          <w:bCs w:val="0"/>
          <w:noProof/>
          <w:color w:val="424242"/>
          <w:sz w:val="30"/>
          <w:szCs w:val="30"/>
        </w:rPr>
        <w:lastRenderedPageBreak/>
        <w:drawing>
          <wp:anchor distT="0" distB="0" distL="114300" distR="114300" simplePos="0" relativeHeight="251663360" behindDoc="0" locked="0" layoutInCell="1" allowOverlap="1" wp14:anchorId="1ABFA1D2" wp14:editId="729ED39B">
            <wp:simplePos x="0" y="0"/>
            <wp:positionH relativeFrom="column">
              <wp:posOffset>3594735</wp:posOffset>
            </wp:positionH>
            <wp:positionV relativeFrom="paragraph">
              <wp:posOffset>-718185</wp:posOffset>
            </wp:positionV>
            <wp:extent cx="2399030" cy="1185545"/>
            <wp:effectExtent l="0" t="0" r="1270" b="0"/>
            <wp:wrapNone/>
            <wp:docPr id="1903932109"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56738" name="Picture 2" descr="A logo for a company&#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399030" cy="1185545"/>
                    </a:xfrm>
                    <a:prstGeom prst="rect">
                      <a:avLst/>
                    </a:prstGeom>
                  </pic:spPr>
                </pic:pic>
              </a:graphicData>
            </a:graphic>
            <wp14:sizeRelH relativeFrom="margin">
              <wp14:pctWidth>0</wp14:pctWidth>
            </wp14:sizeRelH>
            <wp14:sizeRelV relativeFrom="margin">
              <wp14:pctHeight>0</wp14:pctHeight>
            </wp14:sizeRelV>
          </wp:anchor>
        </w:drawing>
      </w:r>
      <w:r>
        <w:rPr>
          <w:rFonts w:ascii="Segoe UI" w:eastAsia="Times New Roman" w:hAnsi="Segoe UI" w:cs="Segoe UI"/>
          <w:b w:val="0"/>
          <w:bCs w:val="0"/>
          <w:noProof/>
          <w:color w:val="424242"/>
          <w:sz w:val="30"/>
          <w:szCs w:val="30"/>
        </w:rPr>
        <w:drawing>
          <wp:anchor distT="0" distB="0" distL="114300" distR="114300" simplePos="0" relativeHeight="251662336" behindDoc="0" locked="0" layoutInCell="1" allowOverlap="1" wp14:anchorId="33E37751" wp14:editId="6614192B">
            <wp:simplePos x="0" y="0"/>
            <wp:positionH relativeFrom="column">
              <wp:posOffset>-253616</wp:posOffset>
            </wp:positionH>
            <wp:positionV relativeFrom="paragraph">
              <wp:posOffset>-590550</wp:posOffset>
            </wp:positionV>
            <wp:extent cx="1337734" cy="975573"/>
            <wp:effectExtent l="0" t="0" r="0" b="0"/>
            <wp:wrapNone/>
            <wp:docPr id="2133175847" name="Picture 1" descr="A logo for a wheel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14561" name="Picture 1" descr="A logo for a wheelchair&#10;&#10;AI-generated content may be incorrect."/>
                    <pic:cNvPicPr/>
                  </pic:nvPicPr>
                  <pic:blipFill rotWithShape="1">
                    <a:blip r:embed="rId6" cstate="print">
                      <a:extLst>
                        <a:ext uri="{28A0092B-C50C-407E-A947-70E740481C1C}">
                          <a14:useLocalDpi xmlns:a14="http://schemas.microsoft.com/office/drawing/2010/main" val="0"/>
                        </a:ext>
                      </a:extLst>
                    </a:blip>
                    <a:srcRect t="13540" b="13518"/>
                    <a:stretch>
                      <a:fillRect/>
                    </a:stretch>
                  </pic:blipFill>
                  <pic:spPr bwMode="auto">
                    <a:xfrm>
                      <a:off x="0" y="0"/>
                      <a:ext cx="1337734" cy="9755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544DC8" w14:textId="2858C1CA" w:rsidR="006D1965" w:rsidRDefault="009113F0">
      <w:pPr>
        <w:pStyle w:val="Heading1"/>
      </w:pPr>
      <w:r w:rsidRPr="009113F0">
        <w:rPr>
          <w:sz w:val="12"/>
          <w:szCs w:val="12"/>
        </w:rPr>
        <w:br/>
      </w:r>
      <w:r w:rsidR="00052009">
        <w:t>Other Community or Professional Affiliations</w:t>
      </w:r>
    </w:p>
    <w:p w14:paraId="0D389F84" w14:textId="595676C8" w:rsidR="006D1965" w:rsidRDefault="00052009">
      <w:r>
        <w:t>(e.g., Boards, Corporations, Foundations)</w:t>
      </w:r>
      <w:r w:rsidR="009113F0">
        <w:br/>
      </w:r>
      <w:r>
        <w:br/>
        <w:t>________________________________________________________________________________</w:t>
      </w:r>
    </w:p>
    <w:p w14:paraId="504C44B9" w14:textId="77777777" w:rsidR="006D1965" w:rsidRDefault="00052009">
      <w:pPr>
        <w:pStyle w:val="Heading1"/>
      </w:pPr>
      <w:r>
        <w:t>Why Would This Individual Be an Asset to the Committee?</w:t>
      </w:r>
    </w:p>
    <w:p w14:paraId="18F548C6" w14:textId="486E139B" w:rsidR="006D1965" w:rsidRDefault="009113F0">
      <w:r>
        <w:br/>
      </w:r>
      <w:r w:rsidR="00052009">
        <w:t>________________________________________________________________________________</w:t>
      </w:r>
    </w:p>
    <w:p w14:paraId="14F5860F" w14:textId="77777777" w:rsidR="006D1965" w:rsidRDefault="00052009">
      <w:pPr>
        <w:pStyle w:val="Heading1"/>
      </w:pPr>
      <w:r>
        <w:t>Additional Comments</w:t>
      </w:r>
    </w:p>
    <w:p w14:paraId="2A24B4C8" w14:textId="41F3002B" w:rsidR="006D1965" w:rsidRDefault="009113F0">
      <w:r>
        <w:br/>
      </w:r>
      <w:r w:rsidR="00052009">
        <w:t>________________________________________________________________________________</w:t>
      </w:r>
    </w:p>
    <w:p w14:paraId="5D38337F" w14:textId="77777777" w:rsidR="006D1965" w:rsidRDefault="00052009">
      <w:pPr>
        <w:pStyle w:val="Heading1"/>
      </w:pPr>
      <w:r>
        <w:t>Nominated By (if applicable)</w:t>
      </w:r>
    </w:p>
    <w:p w14:paraId="501C7CFB" w14:textId="225A49D0" w:rsidR="006D1965" w:rsidRDefault="00052009">
      <w:r>
        <w:t>Name:</w:t>
      </w:r>
      <w:r>
        <w:br/>
      </w:r>
      <w:r w:rsidR="009113F0">
        <w:br/>
      </w:r>
      <w:r>
        <w:t>________________________________________</w:t>
      </w:r>
    </w:p>
    <w:p w14:paraId="6FF38DF6" w14:textId="7CCE8261" w:rsidR="006D1965" w:rsidRDefault="00052009">
      <w:r>
        <w:t>Relationship to Nominee:</w:t>
      </w:r>
      <w:r>
        <w:br/>
      </w:r>
      <w:r w:rsidR="009113F0">
        <w:br/>
      </w:r>
      <w:r>
        <w:t>________________________________________</w:t>
      </w:r>
    </w:p>
    <w:p w14:paraId="6D99FBF8" w14:textId="196CD0EE" w:rsidR="006D1965" w:rsidRDefault="00052009">
      <w:r>
        <w:t>Signature:</w:t>
      </w:r>
      <w:r>
        <w:br/>
      </w:r>
      <w:r w:rsidR="009113F0">
        <w:br/>
      </w:r>
      <w:r>
        <w:t>________________________________________</w:t>
      </w:r>
    </w:p>
    <w:p w14:paraId="47643E9F" w14:textId="7E980084" w:rsidR="006D1965" w:rsidRDefault="00052009">
      <w:r>
        <w:t>Date:</w:t>
      </w:r>
      <w:r>
        <w:br/>
      </w:r>
      <w:r w:rsidR="009113F0">
        <w:br/>
      </w:r>
      <w:r>
        <w:t>________________________________________</w:t>
      </w:r>
    </w:p>
    <w:sectPr w:rsidR="006D196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86046588">
    <w:abstractNumId w:val="8"/>
  </w:num>
  <w:num w:numId="2" w16cid:durableId="822232729">
    <w:abstractNumId w:val="6"/>
  </w:num>
  <w:num w:numId="3" w16cid:durableId="218128083">
    <w:abstractNumId w:val="5"/>
  </w:num>
  <w:num w:numId="4" w16cid:durableId="1724209684">
    <w:abstractNumId w:val="4"/>
  </w:num>
  <w:num w:numId="5" w16cid:durableId="1846045817">
    <w:abstractNumId w:val="7"/>
  </w:num>
  <w:num w:numId="6" w16cid:durableId="826748830">
    <w:abstractNumId w:val="3"/>
  </w:num>
  <w:num w:numId="7" w16cid:durableId="108742295">
    <w:abstractNumId w:val="2"/>
  </w:num>
  <w:num w:numId="8" w16cid:durableId="1503661363">
    <w:abstractNumId w:val="1"/>
  </w:num>
  <w:num w:numId="9" w16cid:durableId="96627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2009"/>
    <w:rsid w:val="0006063C"/>
    <w:rsid w:val="00072B1C"/>
    <w:rsid w:val="0015074B"/>
    <w:rsid w:val="0029639D"/>
    <w:rsid w:val="00326F90"/>
    <w:rsid w:val="006D1965"/>
    <w:rsid w:val="0082730D"/>
    <w:rsid w:val="009113F0"/>
    <w:rsid w:val="00AA1D8D"/>
    <w:rsid w:val="00B47730"/>
    <w:rsid w:val="00CB0664"/>
    <w:rsid w:val="00F72C4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13BF1"/>
  <w14:defaultImageDpi w14:val="300"/>
  <w15:docId w15:val="{44FE0275-32E0-4C5F-9CCF-A21B6426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C5DB6E57EAB542981B9F536A45345F" ma:contentTypeVersion="15" ma:contentTypeDescription="Create a new document." ma:contentTypeScope="" ma:versionID="8db66f3a2ab06ba0c9a99c4b48015ca0">
  <xsd:schema xmlns:xsd="http://www.w3.org/2001/XMLSchema" xmlns:xs="http://www.w3.org/2001/XMLSchema" xmlns:p="http://schemas.microsoft.com/office/2006/metadata/properties" xmlns:ns2="0ae4a25a-6636-4363-83e1-a9be4610797a" xmlns:ns3="bddf1945-28e8-4068-b67e-d1eab2c979a0" targetNamespace="http://schemas.microsoft.com/office/2006/metadata/properties" ma:root="true" ma:fieldsID="bce999ece1d35ae225e4bf84ea007320" ns2:_="" ns3:_="">
    <xsd:import namespace="0ae4a25a-6636-4363-83e1-a9be4610797a"/>
    <xsd:import namespace="bddf1945-28e8-4068-b67e-d1eab2c979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4a25a-6636-4363-83e1-a9be46107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da26c2-d591-449e-883c-ea7b8ee5c05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f1945-28e8-4068-b67e-d1eab2c979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3f05ec6-13bc-4b42-b833-c645d9da7b0e}" ma:internalName="TaxCatchAll" ma:showField="CatchAllData" ma:web="bddf1945-28e8-4068-b67e-d1eab2c979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e4a25a-6636-4363-83e1-a9be4610797a">
      <Terms xmlns="http://schemas.microsoft.com/office/infopath/2007/PartnerControls"/>
    </lcf76f155ced4ddcb4097134ff3c332f>
    <TaxCatchAll xmlns="bddf1945-28e8-4068-b67e-d1eab2c979a0"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BB57ACB2-C793-4840-8848-D8D069BFD2C2}"/>
</file>

<file path=customXml/itemProps3.xml><?xml version="1.0" encoding="utf-8"?>
<ds:datastoreItem xmlns:ds="http://schemas.openxmlformats.org/officeDocument/2006/customXml" ds:itemID="{C092941F-F926-43E9-AC8A-B35E83E3D310}"/>
</file>

<file path=customXml/itemProps4.xml><?xml version="1.0" encoding="utf-8"?>
<ds:datastoreItem xmlns:ds="http://schemas.openxmlformats.org/officeDocument/2006/customXml" ds:itemID="{DB51A68B-22FC-4E49-BE3B-4650E53B320A}"/>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Jackie Larson</cp:lastModifiedBy>
  <cp:revision>3</cp:revision>
  <dcterms:created xsi:type="dcterms:W3CDTF">2025-06-11T18:22:00Z</dcterms:created>
  <dcterms:modified xsi:type="dcterms:W3CDTF">2025-06-11T18:22:00Z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0x01010076C5DB6E57EAB542981B9F536A45345F</vt:lpwstr>
  </property>
</Properties>
</file>